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E8923" w14:textId="77777777" w:rsidR="000A176B" w:rsidRPr="00CB7559" w:rsidRDefault="002A4B4C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CB75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ОБҐРУНТУВАННЯ </w:t>
      </w:r>
    </w:p>
    <w:p w14:paraId="030FCE1F" w14:textId="77777777" w:rsidR="00C819C9" w:rsidRPr="00CB7559" w:rsidRDefault="00611812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5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0633CE7" w14:textId="77777777" w:rsidR="00595B53" w:rsidRPr="00CB7559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559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CB755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CB7559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4A2421E4" w14:textId="77777777" w:rsidR="000A176B" w:rsidRPr="00CB7559" w:rsidRDefault="000A176B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350C9B" w14:textId="77777777" w:rsidR="00E476A9" w:rsidRPr="00CB7559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79317BE8" w14:textId="77777777" w:rsidR="000B1F80" w:rsidRPr="00CB7559" w:rsidRDefault="00112F65" w:rsidP="002A4B4C">
      <w:pPr>
        <w:pStyle w:val="a7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lang w:eastAsia="ru-RU"/>
        </w:rPr>
      </w:pPr>
      <w:r w:rsidRPr="00CB7559">
        <w:rPr>
          <w:b/>
          <w:color w:val="000000" w:themeColor="text1"/>
          <w:lang w:eastAsia="ru-RU"/>
        </w:rPr>
        <w:tab/>
      </w:r>
      <w:r w:rsidR="00F13213" w:rsidRPr="00F13213">
        <w:rPr>
          <w:b/>
          <w:color w:val="000000" w:themeColor="text1"/>
          <w:lang w:eastAsia="ru-RU"/>
        </w:rPr>
        <w:t>Перша міська гімназія Черкаської міської ради Черкаської області</w:t>
      </w:r>
      <w:r w:rsidR="000B1F80" w:rsidRPr="00CB7559">
        <w:rPr>
          <w:color w:val="000000" w:themeColor="text1"/>
          <w:lang w:eastAsia="ru-RU"/>
        </w:rPr>
        <w:t xml:space="preserve">; </w:t>
      </w:r>
      <w:r w:rsidR="00F13213" w:rsidRPr="00F13213">
        <w:rPr>
          <w:color w:val="000000"/>
        </w:rPr>
        <w:t xml:space="preserve">18001, Черкаська обл., м. Черкаси, вул. </w:t>
      </w:r>
      <w:proofErr w:type="spellStart"/>
      <w:r w:rsidR="00F13213" w:rsidRPr="00F13213">
        <w:rPr>
          <w:color w:val="000000"/>
        </w:rPr>
        <w:t>Святотроїцька</w:t>
      </w:r>
      <w:proofErr w:type="spellEnd"/>
      <w:r w:rsidR="00F13213" w:rsidRPr="00F13213">
        <w:rPr>
          <w:color w:val="000000"/>
        </w:rPr>
        <w:t>, 68</w:t>
      </w:r>
      <w:r w:rsidR="000B1F80" w:rsidRPr="00CB7559">
        <w:rPr>
          <w:color w:val="000000" w:themeColor="text1"/>
          <w:lang w:eastAsia="ru-RU"/>
        </w:rPr>
        <w:t>;</w:t>
      </w:r>
      <w:r w:rsidR="00C16B7D" w:rsidRPr="00CB7559">
        <w:rPr>
          <w:color w:val="000000" w:themeColor="text1"/>
          <w:lang w:eastAsia="ru-RU"/>
        </w:rPr>
        <w:t xml:space="preserve"> </w:t>
      </w:r>
      <w:r w:rsidR="002A4B4C" w:rsidRPr="00CB7559">
        <w:rPr>
          <w:color w:val="000000" w:themeColor="text1"/>
          <w:lang w:eastAsia="ru-RU"/>
        </w:rPr>
        <w:t>К</w:t>
      </w:r>
      <w:r w:rsidR="000B1F80" w:rsidRPr="00CB7559">
        <w:rPr>
          <w:color w:val="000000" w:themeColor="text1"/>
          <w:lang w:eastAsia="ru-RU"/>
        </w:rPr>
        <w:t xml:space="preserve">од ЄДРПОУ – </w:t>
      </w:r>
      <w:r w:rsidR="00F13213">
        <w:rPr>
          <w:color w:val="000000" w:themeColor="text1"/>
          <w:lang w:val="ru-RU" w:eastAsia="ru-RU"/>
        </w:rPr>
        <w:t>14200760</w:t>
      </w:r>
      <w:r w:rsidR="000B1F80" w:rsidRPr="00CB7559">
        <w:rPr>
          <w:color w:val="000000" w:themeColor="text1"/>
          <w:lang w:eastAsia="ru-RU"/>
        </w:rPr>
        <w:t xml:space="preserve">; </w:t>
      </w:r>
      <w:r w:rsidR="002A4B4C" w:rsidRPr="00CB7559">
        <w:rPr>
          <w:color w:val="000000" w:themeColor="text1"/>
          <w:lang w:eastAsia="ru-RU"/>
        </w:rPr>
        <w:t>К</w:t>
      </w:r>
      <w:r w:rsidR="000B1F80" w:rsidRPr="00CB7559">
        <w:rPr>
          <w:color w:val="000000" w:themeColor="text1"/>
          <w:lang w:eastAsia="ru-RU"/>
        </w:rPr>
        <w:t xml:space="preserve">атегорія замовника – </w:t>
      </w:r>
      <w:r w:rsidR="00C93611" w:rsidRPr="00CB7559">
        <w:rPr>
          <w:color w:val="000000" w:themeColor="text1"/>
          <w:lang w:eastAsia="ru-RU"/>
        </w:rPr>
        <w:t>юридична особа, яка забезпечує потреби держави або територіальної громади</w:t>
      </w:r>
      <w:r w:rsidR="000B1F80" w:rsidRPr="00CB7559">
        <w:rPr>
          <w:color w:val="000000" w:themeColor="text1"/>
          <w:lang w:eastAsia="ru-RU"/>
        </w:rPr>
        <w:t>.</w:t>
      </w:r>
    </w:p>
    <w:p w14:paraId="7A6B7F2B" w14:textId="77777777" w:rsidR="000A176B" w:rsidRPr="00CB7559" w:rsidRDefault="000A176B" w:rsidP="002A4B4C">
      <w:pPr>
        <w:pStyle w:val="a7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lang w:eastAsia="ru-RU"/>
        </w:rPr>
      </w:pPr>
    </w:p>
    <w:p w14:paraId="08FA999F" w14:textId="77777777" w:rsidR="002A4B4C" w:rsidRPr="00CB7559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Назва предмета закупівлі із зазначенням коду за Єдиним закупівельним словником</w:t>
      </w:r>
      <w:r w:rsidRPr="00CB755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14:paraId="10E42C20" w14:textId="368963ED" w:rsidR="009F610E" w:rsidRPr="00CB7559" w:rsidRDefault="002A4B4C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ab/>
      </w:r>
      <w:r w:rsidR="00616A53" w:rsidRPr="00616A5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ДК 021:2015 (CPV) 32320000-2 Телевізійне й аудіовізуальне обладнання (Мультимедійне обладнання)</w:t>
      </w:r>
    </w:p>
    <w:p w14:paraId="1C7D866B" w14:textId="77777777" w:rsidR="000A176B" w:rsidRPr="00CB7559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69A7298" w14:textId="22741B34" w:rsidR="000A176B" w:rsidRPr="005501C1" w:rsidRDefault="000B1F80" w:rsidP="00D21A3F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501C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Ідентифікатор закупівлі: </w:t>
      </w:r>
      <w:r w:rsidR="00616A53" w:rsidRPr="00616A53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UA-2024-10-03-006630-a</w:t>
      </w:r>
    </w:p>
    <w:p w14:paraId="3E2ADBC7" w14:textId="77777777" w:rsidR="005501C1" w:rsidRPr="005501C1" w:rsidRDefault="005501C1" w:rsidP="005501C1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79C46232" w14:textId="77777777" w:rsidR="00616A53" w:rsidRPr="00616A53" w:rsidRDefault="00595B53" w:rsidP="00372013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CB755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5E98B682" w14:textId="4D7B8891" w:rsidR="00616A53" w:rsidRPr="00E530AF" w:rsidRDefault="00616A53" w:rsidP="00616A53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_Hlk118241422"/>
      <w:r w:rsidRPr="004523D4">
        <w:rPr>
          <w:rFonts w:ascii="Times New Roman" w:hAnsi="Times New Roman"/>
          <w:color w:val="000000" w:themeColor="text1"/>
          <w:sz w:val="24"/>
          <w:szCs w:val="24"/>
        </w:rPr>
        <w:t xml:space="preserve">Технічні та якісні характеристики предмету закупівлі враховують вимоги наказу Міністерства освіти і науки України від 29.04.2020 №574 «Про затвердження Типового переліку засобів навчання та обладнання для навчальних кабінетів і STEM-лабораторій» для комплекту мультимедійного обладнання ТИП </w:t>
      </w:r>
      <w:r w:rsidRPr="00E530AF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4523D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D3E41BB" w14:textId="239E8D11" w:rsidR="00B12373" w:rsidRPr="00372013" w:rsidRDefault="00616A53" w:rsidP="00616A53">
      <w:pPr>
        <w:pStyle w:val="a3"/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523D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 вартість обладнання включаються витрати з </w:t>
      </w:r>
      <w:bookmarkEnd w:id="1"/>
      <w:r w:rsidRPr="004523D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транспортування до місця поставки, здійснення </w:t>
      </w:r>
      <w:proofErr w:type="spellStart"/>
      <w:r w:rsidRPr="004523D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завантажувально</w:t>
      </w:r>
      <w:proofErr w:type="spellEnd"/>
      <w:r w:rsidRPr="004523D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-розвантажувальних робіт, а також повне гарантійне обслуговування поставленого Товару</w:t>
      </w:r>
      <w:r w:rsidR="0021773E" w:rsidRPr="0037201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14:paraId="286C4DA5" w14:textId="77777777" w:rsidR="00083B42" w:rsidRPr="00CB7559" w:rsidRDefault="00083B42" w:rsidP="002A4B4C">
      <w:pPr>
        <w:pStyle w:val="a3"/>
        <w:tabs>
          <w:tab w:val="left" w:pos="567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1ACE937D" w14:textId="77777777" w:rsidR="00616A53" w:rsidRPr="00616A53" w:rsidRDefault="00C819C9" w:rsidP="00372013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color w:val="FF0000"/>
          <w:sz w:val="24"/>
          <w:szCs w:val="24"/>
          <w:lang w:eastAsia="en-US"/>
        </w:rPr>
      </w:pPr>
      <w:r w:rsidRPr="0037201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37201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розміру бюджетного призначення</w:t>
      </w:r>
      <w:r w:rsidR="00E33FD8" w:rsidRPr="0037201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9F610E" w:rsidRPr="0037201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bookmarkStart w:id="2" w:name="_Hlk118241399"/>
    </w:p>
    <w:p w14:paraId="5DEB7AF2" w14:textId="2FD50932" w:rsidR="00A107DF" w:rsidRPr="00372013" w:rsidRDefault="00616A53" w:rsidP="00616A53">
      <w:pPr>
        <w:pStyle w:val="a3"/>
        <w:tabs>
          <w:tab w:val="left" w:pos="0"/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color w:val="FF0000"/>
          <w:sz w:val="24"/>
          <w:szCs w:val="24"/>
          <w:lang w:eastAsia="en-US"/>
        </w:rPr>
      </w:pPr>
      <w:r w:rsidRPr="00CB7559">
        <w:rPr>
          <w:rFonts w:ascii="Times New Roman" w:hAnsi="Times New Roman"/>
          <w:bCs/>
          <w:sz w:val="24"/>
          <w:szCs w:val="24"/>
          <w:lang w:eastAsia="en-US"/>
        </w:rPr>
        <w:t xml:space="preserve">Розмір бюджетного призначення визначено на підставі кількісних та вартісних показників </w:t>
      </w:r>
      <w:r w:rsidRPr="006841B2">
        <w:rPr>
          <w:rFonts w:ascii="Times New Roman" w:hAnsi="Times New Roman"/>
          <w:bCs/>
          <w:sz w:val="24"/>
          <w:szCs w:val="24"/>
          <w:lang w:eastAsia="en-US"/>
        </w:rPr>
        <w:t>Товару, для забезпечення потреби Замовника у 202</w:t>
      </w:r>
      <w:r>
        <w:rPr>
          <w:rFonts w:ascii="Times New Roman" w:hAnsi="Times New Roman"/>
          <w:bCs/>
          <w:sz w:val="24"/>
          <w:szCs w:val="24"/>
          <w:lang w:val="ru-RU" w:eastAsia="en-US"/>
        </w:rPr>
        <w:t>4</w:t>
      </w:r>
      <w:r w:rsidRPr="006841B2">
        <w:rPr>
          <w:rFonts w:ascii="Times New Roman" w:hAnsi="Times New Roman"/>
          <w:bCs/>
          <w:sz w:val="24"/>
          <w:szCs w:val="24"/>
          <w:lang w:eastAsia="en-US"/>
        </w:rPr>
        <w:t xml:space="preserve"> році</w:t>
      </w:r>
      <w:r w:rsidR="00A37B3C" w:rsidRPr="00372013">
        <w:rPr>
          <w:rFonts w:ascii="Times New Roman" w:hAnsi="Times New Roman"/>
          <w:bCs/>
          <w:sz w:val="24"/>
          <w:szCs w:val="24"/>
          <w:lang w:eastAsia="en-US"/>
        </w:rPr>
        <w:t xml:space="preserve">. </w:t>
      </w:r>
      <w:bookmarkEnd w:id="2"/>
    </w:p>
    <w:p w14:paraId="2DD8851C" w14:textId="77777777" w:rsidR="00F4751E" w:rsidRPr="00372013" w:rsidRDefault="000E675A" w:rsidP="002A4B4C">
      <w:pPr>
        <w:tabs>
          <w:tab w:val="left" w:pos="0"/>
          <w:tab w:val="left" w:pos="567"/>
          <w:tab w:val="left" w:pos="9300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01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6774BED" w14:textId="0B49543E" w:rsidR="00DD4E4A" w:rsidRPr="00372013" w:rsidRDefault="00DD4E4A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201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Очікувана вартість предмета закупівлі: </w:t>
      </w:r>
      <w:r w:rsidR="00616A53" w:rsidRPr="00616A53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239 703,30</w:t>
      </w:r>
      <w:r w:rsidR="00616A53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="00372013" w:rsidRPr="00372013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грн</w:t>
      </w:r>
      <w:proofErr w:type="spellEnd"/>
      <w:r w:rsidR="008F14C3" w:rsidRPr="0037201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0E675A" w:rsidRPr="0037201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09A8AB40" w14:textId="77777777" w:rsidR="00DD4E4A" w:rsidRPr="00CB7559" w:rsidRDefault="00DD4E4A" w:rsidP="002A4B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EC1751" w14:textId="58344E11" w:rsidR="00616A53" w:rsidRPr="00616A53" w:rsidRDefault="00B6060F" w:rsidP="00616A53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6146C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6146C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6146C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201E64" w:rsidRPr="006146C0">
        <w:rPr>
          <w:rFonts w:ascii="Times New Roman" w:eastAsiaTheme="minorEastAsia" w:hAnsi="Times New Roman"/>
          <w:b/>
          <w:color w:val="000000"/>
          <w:sz w:val="21"/>
          <w:szCs w:val="21"/>
        </w:rPr>
        <w:t xml:space="preserve"> </w:t>
      </w:r>
      <w:bookmarkStart w:id="3" w:name="_Hlk118241452"/>
    </w:p>
    <w:p w14:paraId="26BE7C29" w14:textId="67D65C05" w:rsidR="005040B0" w:rsidRPr="00372013" w:rsidRDefault="00616A53" w:rsidP="00616A53">
      <w:pPr>
        <w:pStyle w:val="a3"/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6146C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Визначення очікуваної вартості предмета закупівлі здійснено відповідно до рекомендацій наказу Мінекономіки від 18.02.2020 №275 «Про затвердження примірної методики визначення очікуваної вартості предмета закупівлі» </w:t>
      </w:r>
      <w:r w:rsidRPr="00FC503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на підставі даних ринку, а саме загальнодоступної відкритої інформації про ціни</w:t>
      </w:r>
      <w:r w:rsidRPr="002872B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,</w:t>
      </w:r>
      <w:r w:rsidRPr="00FC503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6146C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FC503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що міститься в мережі Інтернет у відкритому доступі, в тому числі на сайтах виробників та/або постачальників відповідної продукції, </w:t>
      </w:r>
      <w:r w:rsidRPr="002872B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</w:t>
      </w:r>
      <w:r w:rsidRPr="00FC503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електронній системі </w:t>
      </w:r>
      <w:proofErr w:type="spellStart"/>
      <w:r w:rsidRPr="00FC503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закупівель</w:t>
      </w:r>
      <w:proofErr w:type="spellEnd"/>
      <w:r w:rsidRPr="00FC503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"</w:t>
      </w:r>
      <w:proofErr w:type="spellStart"/>
      <w:r w:rsidRPr="00FC503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Prozorro</w:t>
      </w:r>
      <w:proofErr w:type="spellEnd"/>
      <w:r w:rsidRPr="00FC503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"</w:t>
      </w:r>
      <w:r w:rsidRPr="006146C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  <w:bookmarkEnd w:id="3"/>
      <w:r w:rsidR="005040B0" w:rsidRPr="00372013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sectPr w:rsidR="005040B0" w:rsidRPr="00372013" w:rsidSect="00CB7559">
      <w:pgSz w:w="11906" w:h="16838"/>
      <w:pgMar w:top="851" w:right="849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A1836FA"/>
    <w:lvl w:ilvl="0" w:tplc="5BE4CC58">
      <w:start w:val="1"/>
      <w:numFmt w:val="decimal"/>
      <w:lvlText w:val="%1."/>
      <w:lvlJc w:val="left"/>
      <w:pPr>
        <w:ind w:left="6740" w:hanging="360"/>
      </w:pPr>
      <w:rPr>
        <w:b w:val="0"/>
        <w:bCs w:val="0"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210D2"/>
    <w:rsid w:val="00035765"/>
    <w:rsid w:val="00083B42"/>
    <w:rsid w:val="000A176B"/>
    <w:rsid w:val="000B1F80"/>
    <w:rsid w:val="000C58C4"/>
    <w:rsid w:val="000D0281"/>
    <w:rsid w:val="000D292C"/>
    <w:rsid w:val="000D4E09"/>
    <w:rsid w:val="000E675A"/>
    <w:rsid w:val="00112F65"/>
    <w:rsid w:val="00115DB9"/>
    <w:rsid w:val="001308A4"/>
    <w:rsid w:val="0015274D"/>
    <w:rsid w:val="001C4AA2"/>
    <w:rsid w:val="001F3234"/>
    <w:rsid w:val="001F3A51"/>
    <w:rsid w:val="00201E64"/>
    <w:rsid w:val="00204038"/>
    <w:rsid w:val="00214C14"/>
    <w:rsid w:val="0021773E"/>
    <w:rsid w:val="00246C8B"/>
    <w:rsid w:val="002618F1"/>
    <w:rsid w:val="002700FA"/>
    <w:rsid w:val="002A4B4C"/>
    <w:rsid w:val="002A4B98"/>
    <w:rsid w:val="002B4F13"/>
    <w:rsid w:val="002E4A29"/>
    <w:rsid w:val="002E6FCD"/>
    <w:rsid w:val="002F7D8B"/>
    <w:rsid w:val="00305111"/>
    <w:rsid w:val="00347FC7"/>
    <w:rsid w:val="003541E7"/>
    <w:rsid w:val="00370C4C"/>
    <w:rsid w:val="00372013"/>
    <w:rsid w:val="0038019F"/>
    <w:rsid w:val="0038771B"/>
    <w:rsid w:val="003920C0"/>
    <w:rsid w:val="003A397B"/>
    <w:rsid w:val="003A5189"/>
    <w:rsid w:val="003E26FC"/>
    <w:rsid w:val="00412FB5"/>
    <w:rsid w:val="00413782"/>
    <w:rsid w:val="00455766"/>
    <w:rsid w:val="00456B24"/>
    <w:rsid w:val="004D4894"/>
    <w:rsid w:val="004E5992"/>
    <w:rsid w:val="004F5B26"/>
    <w:rsid w:val="005040B0"/>
    <w:rsid w:val="005501C1"/>
    <w:rsid w:val="0055304B"/>
    <w:rsid w:val="005621FD"/>
    <w:rsid w:val="00575E3F"/>
    <w:rsid w:val="00595B53"/>
    <w:rsid w:val="00602F64"/>
    <w:rsid w:val="006065A6"/>
    <w:rsid w:val="00611812"/>
    <w:rsid w:val="006124A8"/>
    <w:rsid w:val="006146C0"/>
    <w:rsid w:val="00616A53"/>
    <w:rsid w:val="0063482B"/>
    <w:rsid w:val="00640AE4"/>
    <w:rsid w:val="00682A9F"/>
    <w:rsid w:val="006841B2"/>
    <w:rsid w:val="00691B46"/>
    <w:rsid w:val="006A1BE5"/>
    <w:rsid w:val="006D6144"/>
    <w:rsid w:val="006E0B50"/>
    <w:rsid w:val="0070478B"/>
    <w:rsid w:val="0071711D"/>
    <w:rsid w:val="00772C36"/>
    <w:rsid w:val="007B14B4"/>
    <w:rsid w:val="008738C8"/>
    <w:rsid w:val="008920DD"/>
    <w:rsid w:val="008A105C"/>
    <w:rsid w:val="008A6119"/>
    <w:rsid w:val="008B26F8"/>
    <w:rsid w:val="008D0B93"/>
    <w:rsid w:val="008E158F"/>
    <w:rsid w:val="008F14C3"/>
    <w:rsid w:val="00912AD0"/>
    <w:rsid w:val="00967420"/>
    <w:rsid w:val="00976179"/>
    <w:rsid w:val="009C2A02"/>
    <w:rsid w:val="009D5970"/>
    <w:rsid w:val="009D5FA6"/>
    <w:rsid w:val="009E2BDF"/>
    <w:rsid w:val="009E6C58"/>
    <w:rsid w:val="009F610E"/>
    <w:rsid w:val="00A107DF"/>
    <w:rsid w:val="00A21AD8"/>
    <w:rsid w:val="00A30D09"/>
    <w:rsid w:val="00A37B3C"/>
    <w:rsid w:val="00A66E10"/>
    <w:rsid w:val="00A83726"/>
    <w:rsid w:val="00AB3669"/>
    <w:rsid w:val="00AB7224"/>
    <w:rsid w:val="00AD6403"/>
    <w:rsid w:val="00AD7A39"/>
    <w:rsid w:val="00AF0131"/>
    <w:rsid w:val="00B12373"/>
    <w:rsid w:val="00B44B35"/>
    <w:rsid w:val="00B6060F"/>
    <w:rsid w:val="00B768EB"/>
    <w:rsid w:val="00B8246B"/>
    <w:rsid w:val="00BC7430"/>
    <w:rsid w:val="00BE2EE1"/>
    <w:rsid w:val="00C04811"/>
    <w:rsid w:val="00C16B7D"/>
    <w:rsid w:val="00C50EBF"/>
    <w:rsid w:val="00C819C9"/>
    <w:rsid w:val="00C84BA1"/>
    <w:rsid w:val="00C93611"/>
    <w:rsid w:val="00CB4A30"/>
    <w:rsid w:val="00CB7559"/>
    <w:rsid w:val="00CC7D6B"/>
    <w:rsid w:val="00CD15EE"/>
    <w:rsid w:val="00D417A2"/>
    <w:rsid w:val="00D758E4"/>
    <w:rsid w:val="00D87149"/>
    <w:rsid w:val="00DC4F23"/>
    <w:rsid w:val="00DD4E4A"/>
    <w:rsid w:val="00E319E3"/>
    <w:rsid w:val="00E33508"/>
    <w:rsid w:val="00E33FD8"/>
    <w:rsid w:val="00E351B4"/>
    <w:rsid w:val="00E359CA"/>
    <w:rsid w:val="00E476A9"/>
    <w:rsid w:val="00E530AF"/>
    <w:rsid w:val="00E6553D"/>
    <w:rsid w:val="00E67C93"/>
    <w:rsid w:val="00E83152"/>
    <w:rsid w:val="00E93CCA"/>
    <w:rsid w:val="00EB027E"/>
    <w:rsid w:val="00F13213"/>
    <w:rsid w:val="00F14C1B"/>
    <w:rsid w:val="00F25DBE"/>
    <w:rsid w:val="00F33D1F"/>
    <w:rsid w:val="00F4751E"/>
    <w:rsid w:val="00F76DEB"/>
    <w:rsid w:val="00F94398"/>
    <w:rsid w:val="00FB2BBC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1AE30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,Bulle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Admin</cp:lastModifiedBy>
  <cp:revision>3</cp:revision>
  <cp:lastPrinted>2021-12-08T12:23:00Z</cp:lastPrinted>
  <dcterms:created xsi:type="dcterms:W3CDTF">2024-10-04T08:22:00Z</dcterms:created>
  <dcterms:modified xsi:type="dcterms:W3CDTF">2024-10-04T08:22:00Z</dcterms:modified>
</cp:coreProperties>
</file>